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73" w:rsidRPr="00A80B23" w:rsidRDefault="00390A31" w:rsidP="001441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BF7103">
        <w:rPr>
          <w:rFonts w:ascii="Times New Roman" w:hAnsi="Times New Roman" w:cs="Times New Roman"/>
          <w:b/>
          <w:sz w:val="24"/>
          <w:szCs w:val="24"/>
        </w:rPr>
        <w:t xml:space="preserve">  КОНСУЛЬТАТИВНОЙ  ПОМОЩИ </w:t>
      </w:r>
    </w:p>
    <w:p w:rsidR="00BD7C73" w:rsidRPr="00A80B23" w:rsidRDefault="00BD7C73" w:rsidP="001441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C73" w:rsidRPr="00A80B23" w:rsidRDefault="00BD7C73" w:rsidP="00BD7C73">
      <w:pPr>
        <w:pStyle w:val="a8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A80B23">
        <w:rPr>
          <w:rFonts w:ascii="Times New Roman" w:hAnsi="Times New Roman" w:cs="Times New Roman"/>
          <w:i/>
          <w:sz w:val="24"/>
          <w:szCs w:val="24"/>
          <w:u w:val="single"/>
        </w:rPr>
        <w:t>Гмызина</w:t>
      </w:r>
      <w:proofErr w:type="spellEnd"/>
      <w:r w:rsidRPr="00A80B23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Людмила Николаевна, педагог-психолог </w:t>
      </w:r>
    </w:p>
    <w:p w:rsidR="00BD7C73" w:rsidRPr="00A80B23" w:rsidRDefault="00BD7C73" w:rsidP="00BD7C73">
      <w:pPr>
        <w:pStyle w:val="a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80B23">
        <w:rPr>
          <w:rFonts w:ascii="Times New Roman" w:hAnsi="Times New Roman" w:cs="Times New Roman"/>
          <w:i/>
          <w:sz w:val="24"/>
          <w:szCs w:val="24"/>
        </w:rPr>
        <w:t>К</w:t>
      </w:r>
      <w:r w:rsidRPr="00A80B23">
        <w:rPr>
          <w:rFonts w:ascii="Times New Roman" w:eastAsia="Calibri" w:hAnsi="Times New Roman" w:cs="Times New Roman"/>
          <w:i/>
          <w:sz w:val="24"/>
          <w:szCs w:val="24"/>
        </w:rPr>
        <w:t>ировского областного государственного</w:t>
      </w:r>
    </w:p>
    <w:p w:rsidR="00BD7C73" w:rsidRPr="00A80B23" w:rsidRDefault="00BD7C73" w:rsidP="00BD7C73">
      <w:pPr>
        <w:pStyle w:val="a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80B23">
        <w:rPr>
          <w:rFonts w:ascii="Times New Roman" w:eastAsia="Calibri" w:hAnsi="Times New Roman" w:cs="Times New Roman"/>
          <w:i/>
          <w:sz w:val="24"/>
          <w:szCs w:val="24"/>
        </w:rPr>
        <w:t xml:space="preserve">общеобразовательного  бюджетного учреждения </w:t>
      </w:r>
    </w:p>
    <w:p w:rsidR="00BD7C73" w:rsidRPr="00A80B23" w:rsidRDefault="00BD7C73" w:rsidP="00BD7C73">
      <w:pPr>
        <w:pStyle w:val="a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80B23">
        <w:rPr>
          <w:rFonts w:ascii="Times New Roman" w:eastAsia="Calibri" w:hAnsi="Times New Roman" w:cs="Times New Roman"/>
          <w:i/>
          <w:sz w:val="24"/>
          <w:szCs w:val="24"/>
        </w:rPr>
        <w:t xml:space="preserve">«Школа-интернат  для </w:t>
      </w:r>
      <w:proofErr w:type="gramStart"/>
      <w:r w:rsidRPr="00A80B23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A80B23">
        <w:rPr>
          <w:rFonts w:ascii="Times New Roman" w:eastAsia="Calibri" w:hAnsi="Times New Roman" w:cs="Times New Roman"/>
          <w:i/>
          <w:sz w:val="24"/>
          <w:szCs w:val="24"/>
        </w:rPr>
        <w:t xml:space="preserve"> с ограниченными </w:t>
      </w:r>
    </w:p>
    <w:p w:rsidR="00BD7C73" w:rsidRPr="00A80B23" w:rsidRDefault="00BD7C73" w:rsidP="00BD7C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i/>
          <w:sz w:val="24"/>
          <w:szCs w:val="24"/>
        </w:rPr>
        <w:t xml:space="preserve">возможностями здоровья  </w:t>
      </w:r>
      <w:proofErr w:type="spellStart"/>
      <w:r w:rsidRPr="00A80B23">
        <w:rPr>
          <w:rFonts w:ascii="Times New Roman" w:eastAsia="Calibri" w:hAnsi="Times New Roman" w:cs="Times New Roman"/>
          <w:i/>
          <w:sz w:val="24"/>
          <w:szCs w:val="24"/>
        </w:rPr>
        <w:t>пгт</w:t>
      </w:r>
      <w:proofErr w:type="spellEnd"/>
      <w:r w:rsidRPr="00A80B23">
        <w:rPr>
          <w:rFonts w:ascii="Times New Roman" w:eastAsia="Calibri" w:hAnsi="Times New Roman" w:cs="Times New Roman"/>
          <w:i/>
          <w:sz w:val="24"/>
          <w:szCs w:val="24"/>
        </w:rPr>
        <w:t> Опарино»</w:t>
      </w:r>
    </w:p>
    <w:p w:rsidR="00BD7C73" w:rsidRPr="00A80B23" w:rsidRDefault="00BD7C73" w:rsidP="001441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1CC" w:rsidRPr="00A80B23" w:rsidRDefault="001441CC" w:rsidP="001441C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F7103" w:rsidRPr="00BF7103" w:rsidRDefault="00BF7103" w:rsidP="00390A3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103">
        <w:rPr>
          <w:rFonts w:ascii="Times New Roman" w:hAnsi="Times New Roman" w:cs="Times New Roman"/>
          <w:bCs/>
          <w:sz w:val="24"/>
          <w:szCs w:val="24"/>
        </w:rPr>
        <w:t>Консультативная деятельность</w:t>
      </w:r>
      <w:r w:rsidRPr="00BF7103">
        <w:rPr>
          <w:rFonts w:ascii="Times New Roman" w:hAnsi="Times New Roman" w:cs="Times New Roman"/>
          <w:sz w:val="24"/>
          <w:szCs w:val="24"/>
        </w:rPr>
        <w:t> - оказание психологической помощи педагогам, детям, родителям или лицам, их заменяющим, в виде ответов на проблемные вопросы, разре</w:t>
      </w:r>
      <w:r w:rsidRPr="00BF7103">
        <w:rPr>
          <w:rFonts w:ascii="Times New Roman" w:hAnsi="Times New Roman" w:cs="Times New Roman"/>
          <w:sz w:val="24"/>
          <w:szCs w:val="24"/>
        </w:rPr>
        <w:softHyphen/>
        <w:t>шения конфликтных ситуаций, диагностической оценки различных сторон психики с определением дальнейших путей их коррекции.</w:t>
      </w:r>
      <w:proofErr w:type="gramEnd"/>
      <w:r w:rsidRPr="00BF7103">
        <w:rPr>
          <w:rFonts w:ascii="Times New Roman" w:hAnsi="Times New Roman" w:cs="Times New Roman"/>
          <w:sz w:val="24"/>
          <w:szCs w:val="24"/>
        </w:rPr>
        <w:t xml:space="preserve"> Она предполагает консультирование администрации, педагогов, родителей, лиц, их заменяющих, по проблемам обучения и воспитания детей:</w:t>
      </w:r>
    </w:p>
    <w:p w:rsidR="00BF7103" w:rsidRPr="00BF7103" w:rsidRDefault="00BF7103" w:rsidP="00390A3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7103">
        <w:rPr>
          <w:rFonts w:ascii="Times New Roman" w:hAnsi="Times New Roman" w:cs="Times New Roman"/>
          <w:sz w:val="24"/>
          <w:szCs w:val="24"/>
        </w:rPr>
        <w:t xml:space="preserve">В ходе консультации </w:t>
      </w:r>
      <w:r>
        <w:rPr>
          <w:rFonts w:ascii="Times New Roman" w:hAnsi="Times New Roman" w:cs="Times New Roman"/>
          <w:sz w:val="24"/>
          <w:szCs w:val="24"/>
        </w:rPr>
        <w:t>педагог-</w:t>
      </w:r>
      <w:r w:rsidRPr="00BF7103">
        <w:rPr>
          <w:rFonts w:ascii="Times New Roman" w:hAnsi="Times New Roman" w:cs="Times New Roman"/>
          <w:sz w:val="24"/>
          <w:szCs w:val="24"/>
        </w:rPr>
        <w:t>психолог помогает человеку принять самостоятельное решение относительно существующей у него проблемы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103">
        <w:rPr>
          <w:rFonts w:ascii="Times New Roman" w:hAnsi="Times New Roman" w:cs="Times New Roman"/>
          <w:sz w:val="24"/>
          <w:szCs w:val="24"/>
        </w:rPr>
        <w:t>занять активную позицию в консультативном</w:t>
      </w:r>
      <w:r>
        <w:rPr>
          <w:rFonts w:ascii="Times New Roman" w:hAnsi="Times New Roman" w:cs="Times New Roman"/>
          <w:sz w:val="24"/>
          <w:szCs w:val="24"/>
        </w:rPr>
        <w:t xml:space="preserve"> процессе, научиться </w:t>
      </w:r>
      <w:r w:rsidRPr="00BF7103">
        <w:rPr>
          <w:rFonts w:ascii="Times New Roman" w:hAnsi="Times New Roman" w:cs="Times New Roman"/>
          <w:sz w:val="24"/>
          <w:szCs w:val="24"/>
        </w:rPr>
        <w:t>опираться на себя при решении подобных проблем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7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31" w:rsidRDefault="00BF7103" w:rsidP="00390A3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7103">
        <w:rPr>
          <w:rFonts w:ascii="Times New Roman" w:hAnsi="Times New Roman" w:cs="Times New Roman"/>
          <w:sz w:val="24"/>
          <w:szCs w:val="24"/>
        </w:rPr>
        <w:t>Важнейшим условием эффективности консультации является установление доверительных взаимоотношений между психологом и клиентом.</w:t>
      </w:r>
      <w:r w:rsidR="00390A31" w:rsidRPr="00390A31">
        <w:rPr>
          <w:rFonts w:ascii="Times New Roman" w:hAnsi="Times New Roman" w:cs="Times New Roman"/>
          <w:sz w:val="24"/>
          <w:szCs w:val="24"/>
        </w:rPr>
        <w:t xml:space="preserve"> </w:t>
      </w:r>
      <w:r w:rsidR="00390A31" w:rsidRPr="00BF7103">
        <w:rPr>
          <w:rFonts w:ascii="Times New Roman" w:hAnsi="Times New Roman" w:cs="Times New Roman"/>
          <w:sz w:val="24"/>
          <w:szCs w:val="24"/>
        </w:rPr>
        <w:t>Именно поэтому важно, чтобы педагог-психолог уважал консультируемого и рассматривает его как человека, способного разрешить возникшие проблемы, обладающего собственными потенциальными возможностями.</w:t>
      </w:r>
    </w:p>
    <w:p w:rsidR="001441CC" w:rsidRPr="00BF7103" w:rsidRDefault="00BF7103" w:rsidP="00390A3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103">
        <w:rPr>
          <w:rFonts w:ascii="Times New Roman" w:hAnsi="Times New Roman" w:cs="Times New Roman"/>
          <w:sz w:val="24"/>
          <w:szCs w:val="24"/>
          <w:shd w:val="clear" w:color="auto" w:fill="F8F8F8"/>
        </w:rPr>
        <w:t>Итогом психологического консультирования становятся варианты прогнозов развития и рекомендации, изложенные в понятной для к</w:t>
      </w:r>
      <w:r w:rsidR="00390A31">
        <w:rPr>
          <w:rFonts w:ascii="Times New Roman" w:hAnsi="Times New Roman" w:cs="Times New Roman"/>
          <w:sz w:val="24"/>
          <w:szCs w:val="24"/>
          <w:shd w:val="clear" w:color="auto" w:fill="F8F8F8"/>
        </w:rPr>
        <w:t>онсультируемого</w:t>
      </w:r>
      <w:r w:rsidRPr="00BF710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форме с описанием практических и коммуникативных действий, которые направлены на решение проблемы или снижение ее интенсивности.</w:t>
      </w:r>
      <w:proofErr w:type="gramEnd"/>
      <w:r w:rsidRPr="00BF710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Для родителей рекомендации оформляются памяткой.</w:t>
      </w: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5078" w:type="dxa"/>
        <w:tblInd w:w="56" w:type="dxa"/>
        <w:tblLayout w:type="fixed"/>
        <w:tblLook w:val="0000"/>
      </w:tblPr>
      <w:tblGrid>
        <w:gridCol w:w="5155"/>
        <w:gridCol w:w="4820"/>
        <w:gridCol w:w="2551"/>
        <w:gridCol w:w="2552"/>
      </w:tblGrid>
      <w:tr w:rsidR="00A80B23" w:rsidRPr="00A80B23" w:rsidTr="00A80B23">
        <w:trPr>
          <w:trHeight w:val="398"/>
        </w:trPr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B23" w:rsidRPr="00A80B23" w:rsidRDefault="00A80B23" w:rsidP="00A80B23">
            <w:pPr>
              <w:widowControl w:val="0"/>
              <w:snapToGrid w:val="0"/>
              <w:jc w:val="center"/>
            </w:pPr>
            <w:r w:rsidRPr="00A80B23">
              <w:t>Направление 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B23" w:rsidRPr="00A80B23" w:rsidRDefault="00A80B23" w:rsidP="00A80B23">
            <w:pPr>
              <w:widowControl w:val="0"/>
              <w:snapToGrid w:val="0"/>
              <w:jc w:val="center"/>
            </w:pPr>
            <w:r w:rsidRPr="00A80B23">
              <w:t>Средства и методы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B23" w:rsidRPr="00A80B23" w:rsidRDefault="00A80B23" w:rsidP="00A80B23">
            <w:pPr>
              <w:widowControl w:val="0"/>
              <w:snapToGrid w:val="0"/>
              <w:jc w:val="center"/>
            </w:pPr>
            <w:r w:rsidRPr="00A80B23">
              <w:t>Контингент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B23" w:rsidRPr="00A80B23" w:rsidRDefault="00A80B23" w:rsidP="00A80B23">
            <w:pPr>
              <w:widowControl w:val="0"/>
              <w:snapToGrid w:val="0"/>
              <w:jc w:val="center"/>
            </w:pPr>
            <w:r w:rsidRPr="00A80B23">
              <w:t>Срок исполнения</w:t>
            </w:r>
          </w:p>
        </w:tc>
      </w:tr>
      <w:tr w:rsidR="00A80B23" w:rsidRPr="00A80B23" w:rsidTr="00A80B23">
        <w:trPr>
          <w:trHeight w:val="560"/>
        </w:trPr>
        <w:tc>
          <w:tcPr>
            <w:tcW w:w="15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B23" w:rsidRPr="00A80B23" w:rsidRDefault="00A80B23" w:rsidP="00A80B23">
            <w:pPr>
              <w:widowControl w:val="0"/>
              <w:snapToGrid w:val="0"/>
              <w:jc w:val="center"/>
              <w:rPr>
                <w:b/>
              </w:rPr>
            </w:pPr>
            <w:r w:rsidRPr="00A80B23">
              <w:rPr>
                <w:b/>
              </w:rPr>
              <w:t>КОНСУЛЬТИРОВАНИЕ</w:t>
            </w:r>
          </w:p>
        </w:tc>
      </w:tr>
      <w:tr w:rsidR="00A80B23" w:rsidRPr="00A80B23" w:rsidTr="00A80B23">
        <w:trPr>
          <w:trHeight w:val="2681"/>
        </w:trPr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23" w:rsidRDefault="00A80B23" w:rsidP="00EC7E54">
            <w:pPr>
              <w:widowControl w:val="0"/>
              <w:snapToGrid w:val="0"/>
              <w:rPr>
                <w:i/>
                <w:iCs/>
              </w:rPr>
            </w:pPr>
            <w:r w:rsidRPr="00A80B23">
              <w:rPr>
                <w:i/>
                <w:iCs/>
              </w:rPr>
              <w:t xml:space="preserve">Индивидуальные консультации  и групповые </w:t>
            </w:r>
          </w:p>
          <w:p w:rsidR="00A80B23" w:rsidRPr="00A80B23" w:rsidRDefault="00A80B23" w:rsidP="00EC7E54">
            <w:pPr>
              <w:widowControl w:val="0"/>
              <w:snapToGrid w:val="0"/>
            </w:pPr>
            <w:r w:rsidRPr="00A80B23">
              <w:t>по вопросам:</w:t>
            </w:r>
          </w:p>
          <w:p w:rsidR="00A80B23" w:rsidRPr="00A80B23" w:rsidRDefault="00A80B23" w:rsidP="00EC7E54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</w:pPr>
            <w:r w:rsidRPr="00A80B23">
              <w:t>половозрастных и индивидуальных особенностей школьников;</w:t>
            </w:r>
          </w:p>
          <w:p w:rsidR="00A80B23" w:rsidRDefault="00A80B23" w:rsidP="00A80B23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</w:pPr>
            <w:r w:rsidRPr="00A80B23">
              <w:t>по проблемам жизненного самоопределения,</w:t>
            </w:r>
            <w:r>
              <w:t xml:space="preserve"> </w:t>
            </w:r>
            <w:r w:rsidRPr="00A80B23">
              <w:t>самовоспитания</w:t>
            </w:r>
            <w:r>
              <w:t xml:space="preserve"> взаимоотношений </w:t>
            </w:r>
            <w:proofErr w:type="gramStart"/>
            <w:r>
              <w:t>со</w:t>
            </w:r>
            <w:proofErr w:type="gramEnd"/>
            <w:r>
              <w:t xml:space="preserve"> взрослыми и </w:t>
            </w:r>
            <w:r w:rsidRPr="00A80B23">
              <w:t>сверстниками;</w:t>
            </w:r>
          </w:p>
          <w:p w:rsidR="00A80B23" w:rsidRPr="00A80B23" w:rsidRDefault="00A80B23" w:rsidP="00A80B23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</w:pPr>
            <w:r w:rsidRPr="00A80B23">
              <w:t xml:space="preserve">профессиональная ориентация и выбор профессии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23" w:rsidRPr="00A80B23" w:rsidRDefault="00A80B23" w:rsidP="00EC7E54">
            <w:pPr>
              <w:widowControl w:val="0"/>
              <w:snapToGrid w:val="0"/>
            </w:pPr>
            <w:r w:rsidRPr="00A80B23">
              <w:t>Беседы, рекомендации; повышение уровня психологической компетенции уч-ся.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B23" w:rsidRPr="00A80B23" w:rsidRDefault="00A80B23" w:rsidP="00A80B23">
            <w:pPr>
              <w:widowControl w:val="0"/>
              <w:snapToGrid w:val="0"/>
              <w:jc w:val="center"/>
            </w:pPr>
            <w:r w:rsidRPr="00A80B23">
              <w:t>Обучающиеся</w:t>
            </w:r>
            <w:r>
              <w:t>,</w:t>
            </w:r>
          </w:p>
          <w:p w:rsidR="00A80B23" w:rsidRPr="00A80B23" w:rsidRDefault="00A80B23" w:rsidP="00A80B23">
            <w:pPr>
              <w:widowControl w:val="0"/>
              <w:snapToGrid w:val="0"/>
              <w:jc w:val="center"/>
            </w:pPr>
            <w:r>
              <w:t>р</w:t>
            </w:r>
            <w:r w:rsidRPr="00A80B23">
              <w:t>одители (законные представители)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B23" w:rsidRPr="00A80B23" w:rsidRDefault="00A80B23" w:rsidP="00A80B23">
            <w:pPr>
              <w:widowControl w:val="0"/>
              <w:snapToGrid w:val="0"/>
              <w:jc w:val="center"/>
            </w:pPr>
            <w:r w:rsidRPr="00A80B23">
              <w:t>По запросу</w:t>
            </w:r>
          </w:p>
        </w:tc>
      </w:tr>
      <w:tr w:rsidR="00A80B23" w:rsidRPr="00A80B23" w:rsidTr="00A80B23">
        <w:trPr>
          <w:trHeight w:val="622"/>
        </w:trPr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23" w:rsidRPr="00A80B23" w:rsidRDefault="00A80B23" w:rsidP="00A80B23">
            <w:pPr>
              <w:widowControl w:val="0"/>
              <w:snapToGrid w:val="0"/>
            </w:pPr>
            <w:r w:rsidRPr="00A80B23">
              <w:rPr>
                <w:i/>
                <w:iCs/>
              </w:rPr>
              <w:lastRenderedPageBreak/>
              <w:t>Консультирование педагогов</w:t>
            </w:r>
            <w:r w:rsidRPr="00A80B23">
              <w:t xml:space="preserve"> по вопросам обучения, воспитания и развития детей.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23" w:rsidRPr="00A80B23" w:rsidRDefault="00A80B23" w:rsidP="00EC7E54">
            <w:pPr>
              <w:widowControl w:val="0"/>
              <w:snapToGrid w:val="0"/>
            </w:pPr>
            <w:r w:rsidRPr="00A80B23">
              <w:t>Беседа, рекомендации; повышение уровня психологической компетенции учителей.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23" w:rsidRPr="00A80B23" w:rsidRDefault="00A80B23" w:rsidP="00A80B23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 w:rsidRPr="00A80B23">
              <w:rPr>
                <w:color w:val="000000"/>
              </w:rPr>
              <w:t>Пед</w:t>
            </w:r>
            <w:proofErr w:type="spellEnd"/>
            <w:r w:rsidRPr="00A80B23">
              <w:rPr>
                <w:color w:val="000000"/>
              </w:rPr>
              <w:t>. состав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B23" w:rsidRPr="00A80B23" w:rsidRDefault="00A80B23" w:rsidP="00A80B23">
            <w:pPr>
              <w:widowControl w:val="0"/>
              <w:snapToGrid w:val="0"/>
              <w:jc w:val="center"/>
            </w:pPr>
            <w:r w:rsidRPr="00A80B23">
              <w:t>По запросу</w:t>
            </w:r>
          </w:p>
        </w:tc>
      </w:tr>
      <w:tr w:rsidR="00A80B23" w:rsidRPr="00A80B23" w:rsidTr="00A80B23"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B23" w:rsidRPr="00A80B23" w:rsidRDefault="00A80B23" w:rsidP="00EC7E54">
            <w:pPr>
              <w:widowControl w:val="0"/>
              <w:snapToGrid w:val="0"/>
            </w:pPr>
            <w:r w:rsidRPr="00A80B23">
              <w:t>Организация индивидуальных и групповых консультаций по вопросам профессиональных склонностей учащихся для педагогов и родителей.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B23" w:rsidRPr="00A80B23" w:rsidRDefault="00A80B23" w:rsidP="00EC7E54">
            <w:pPr>
              <w:widowControl w:val="0"/>
              <w:snapToGrid w:val="0"/>
            </w:pPr>
            <w:r w:rsidRPr="00A80B23">
              <w:t xml:space="preserve">Анализ </w:t>
            </w:r>
            <w:r>
              <w:t>информации, полученной в течение</w:t>
            </w:r>
            <w:r w:rsidRPr="00A80B23"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B23" w:rsidRPr="00A80B23" w:rsidRDefault="00A80B23" w:rsidP="00A80B23">
            <w:pPr>
              <w:widowControl w:val="0"/>
              <w:snapToGrid w:val="0"/>
              <w:jc w:val="center"/>
            </w:pPr>
            <w:r w:rsidRPr="00A80B23">
              <w:t>Обучающиеся</w:t>
            </w:r>
            <w:r>
              <w:t>, р</w:t>
            </w:r>
            <w:r w:rsidRPr="00A80B23">
              <w:t>одители (законные представители)</w:t>
            </w:r>
            <w:r>
              <w:t>,</w:t>
            </w:r>
          </w:p>
          <w:p w:rsidR="00A80B23" w:rsidRPr="00A80B23" w:rsidRDefault="00A80B23" w:rsidP="00A80B23">
            <w:pPr>
              <w:pStyle w:val="a6"/>
              <w:widowControl w:val="0"/>
              <w:spacing w:before="0" w:after="0"/>
              <w:jc w:val="center"/>
            </w:pPr>
            <w:r>
              <w:t>п</w:t>
            </w:r>
            <w:r w:rsidRPr="00A80B23">
              <w:t>едагоги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B23" w:rsidRPr="00A80B23" w:rsidRDefault="00A80B23" w:rsidP="00A80B23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A80B23">
              <w:rPr>
                <w:color w:val="000000"/>
              </w:rPr>
              <w:t>апрель-май</w:t>
            </w:r>
          </w:p>
        </w:tc>
      </w:tr>
      <w:tr w:rsidR="00A80B23" w:rsidRPr="00A80B23" w:rsidTr="00A80B23">
        <w:trPr>
          <w:trHeight w:val="559"/>
        </w:trPr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23" w:rsidRPr="00A80B23" w:rsidRDefault="00A80B23" w:rsidP="00A80B23">
            <w:pPr>
              <w:widowControl w:val="0"/>
              <w:snapToGrid w:val="0"/>
              <w:rPr>
                <w:color w:val="000000"/>
              </w:rPr>
            </w:pPr>
            <w:r w:rsidRPr="00A80B23">
              <w:t>Консультирование педагогов по вопросам профессионального и личностного  роста.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23" w:rsidRPr="00A80B23" w:rsidRDefault="00A80B23" w:rsidP="00EC7E54">
            <w:pPr>
              <w:widowControl w:val="0"/>
              <w:snapToGrid w:val="0"/>
            </w:pPr>
            <w:r w:rsidRPr="00A80B23">
              <w:t>Рекомендации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23" w:rsidRPr="00A80B23" w:rsidRDefault="00A80B23" w:rsidP="00A80B23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 w:rsidRPr="00A80B23">
              <w:rPr>
                <w:color w:val="000000"/>
              </w:rPr>
              <w:t>Пед</w:t>
            </w:r>
            <w:proofErr w:type="spellEnd"/>
            <w:r w:rsidRPr="00A80B23">
              <w:rPr>
                <w:color w:val="000000"/>
              </w:rPr>
              <w:t>. состав.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B23" w:rsidRPr="00A80B23" w:rsidRDefault="00A80B23" w:rsidP="00A80B23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A80B23">
              <w:rPr>
                <w:color w:val="000000"/>
              </w:rPr>
              <w:t>По запросу</w:t>
            </w:r>
          </w:p>
        </w:tc>
      </w:tr>
    </w:tbl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A31" w:rsidRPr="00A80B23" w:rsidRDefault="00390A31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1441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7C73" w:rsidRPr="00A80B23" w:rsidRDefault="00BD7C73" w:rsidP="00BD7C7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0B2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80B23">
        <w:rPr>
          <w:rFonts w:ascii="Times New Roman" w:hAnsi="Times New Roman" w:cs="Times New Roman"/>
          <w:sz w:val="24"/>
          <w:szCs w:val="24"/>
        </w:rPr>
        <w:t xml:space="preserve"> Опарино, 2018</w:t>
      </w:r>
    </w:p>
    <w:sectPr w:rsidR="00BD7C73" w:rsidRPr="00A80B23" w:rsidSect="00BD7C73">
      <w:pgSz w:w="16838" w:h="11906" w:orient="landscape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A3F"/>
    <w:rsid w:val="001441CC"/>
    <w:rsid w:val="001B0D7B"/>
    <w:rsid w:val="00390A31"/>
    <w:rsid w:val="004454B0"/>
    <w:rsid w:val="008D22EF"/>
    <w:rsid w:val="00A80B23"/>
    <w:rsid w:val="00BD7C73"/>
    <w:rsid w:val="00BF7103"/>
    <w:rsid w:val="00C67ABA"/>
    <w:rsid w:val="00CF1A3F"/>
    <w:rsid w:val="00D90C99"/>
    <w:rsid w:val="00FD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441CC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A3F"/>
  </w:style>
  <w:style w:type="character" w:customStyle="1" w:styleId="10">
    <w:name w:val="Заголовок 1 Знак"/>
    <w:basedOn w:val="a0"/>
    <w:link w:val="1"/>
    <w:rsid w:val="001441C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semiHidden/>
    <w:rsid w:val="001441CC"/>
    <w:rPr>
      <w:color w:val="000080"/>
      <w:u w:val="single"/>
    </w:rPr>
  </w:style>
  <w:style w:type="paragraph" w:styleId="a4">
    <w:name w:val="Body Text"/>
    <w:basedOn w:val="a"/>
    <w:link w:val="a5"/>
    <w:semiHidden/>
    <w:rsid w:val="001441C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441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1441CC"/>
    <w:pPr>
      <w:spacing w:before="280" w:after="280"/>
    </w:pPr>
    <w:rPr>
      <w:color w:val="000000"/>
    </w:rPr>
  </w:style>
  <w:style w:type="paragraph" w:customStyle="1" w:styleId="a7">
    <w:name w:val="Содержимое таблицы"/>
    <w:basedOn w:val="a"/>
    <w:rsid w:val="001441CC"/>
    <w:pPr>
      <w:suppressLineNumbers/>
    </w:pPr>
  </w:style>
  <w:style w:type="paragraph" w:styleId="a8">
    <w:name w:val="No Spacing"/>
    <w:uiPriority w:val="1"/>
    <w:qFormat/>
    <w:rsid w:val="001441CC"/>
    <w:pPr>
      <w:spacing w:after="0" w:line="240" w:lineRule="auto"/>
    </w:pPr>
  </w:style>
  <w:style w:type="character" w:styleId="a9">
    <w:name w:val="Strong"/>
    <w:basedOn w:val="a0"/>
    <w:uiPriority w:val="22"/>
    <w:qFormat/>
    <w:rsid w:val="00BF71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2019-02-17T13:02:00Z</dcterms:created>
  <dcterms:modified xsi:type="dcterms:W3CDTF">2019-02-17T14:02:00Z</dcterms:modified>
</cp:coreProperties>
</file>